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5-1567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-01-2025-008531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Кудрицкой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Анжелики Леонидовны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месту жительства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Кудрицкая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Кудрицкая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Кудрицкой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</w:t>
      </w:r>
      <w:r>
        <w:rPr>
          <w:rFonts w:ascii="Times New Roman" w:eastAsia="Times New Roman" w:hAnsi="Times New Roman" w:cs="Times New Roman"/>
          <w:sz w:val="28"/>
          <w:szCs w:val="28"/>
        </w:rPr>
        <w:t>ОБППСП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</w:t>
      </w:r>
      <w:r>
        <w:rPr>
          <w:rFonts w:ascii="Times New Roman" w:eastAsia="Times New Roman" w:hAnsi="Times New Roman" w:cs="Times New Roman"/>
          <w:sz w:val="28"/>
          <w:szCs w:val="28"/>
        </w:rPr>
        <w:t>.11.2025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Кудрицкой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А.Л.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Кудрицкой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А.Л. от 14.11.2025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Кудрицкой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А.Л.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Кудрицкую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Анжелику Леонидовну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5-1567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4rplc-29">
    <w:name w:val="cat-UserDefined grp-3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